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225021878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86231225021878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0412365400575009192420118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